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5-225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5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оплатил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.09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092</w:t>
      </w:r>
      <w:r>
        <w:rPr>
          <w:rFonts w:ascii="Times New Roman" w:eastAsia="Times New Roman" w:hAnsi="Times New Roman" w:cs="Times New Roman"/>
          <w:sz w:val="27"/>
          <w:szCs w:val="27"/>
        </w:rPr>
        <w:t>6011257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14.01.2025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26.09.2024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586240926011257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225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0412365400665002252520129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5">
    <w:name w:val="cat-UserDefined grp-3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